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Joensuu 1987: Proceedings of the XIIIth Rolf Nevanlinna-Colloquium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Joensuu 1987: Proceedings of the XIIIth Rolf Nevanlinna-Colloquium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本书出售、求购地址：https://www.jiaokey.com/book/detail/41012427.html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关键词搜索：https://www.jiaokey.com/tag/Complex Analysis Joensuu 1987: Proceedings of the XIIIth Rolf Nevanlinna-Colloquium.html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