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Tata lectures on theta Volume ll Jacobian theta functions and differential equations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Tata lectures on theta Volume ll Jacobian theta functions and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本书出售、求购地址：https://www.jiaokey.com/book/detail/41012396.html</w:t>
      </w:r>
    </w:p>
    <w:p>
      <w:r>
        <w:t>更多相关图书推荐：https://www.jiaokey.com</w:t>
      </w:r>
    </w:p>
    <w:p>
      <w:r>
        <w:t>Birkhauser 出版图书：https://www.jiaokey.com/tag/Birkhauser.html</w:t>
      </w:r>
    </w:p>
    <w:p>
      <w:r>
        <w:t>关键词搜索：https://www.jiaokey.com/tag/Tata lectures on theta Volume ll Jacobian theta functions and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