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本书出售、求购地址：https://www.jiaokey.com/book/detail/41012393.html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关键词搜索：https://www.jiaokey.com/tag/Functions of a complex variable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