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D-DUR NR.5/KV 175 RONDO KV 382 FUR KLAVIER UND ORCHESTER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D-DUR NR.5/KV 175 RONDO KV 382 FUR KLAVIER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本书出售、求购地址：https://www.jiaokey.com/book/detail/41012384.html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C.F.OETERS FRANKFURT 出版图书：https://www.jiaokey.com/tag/C.F.OETERS FRANKFURT.html</w:t>
      </w:r>
    </w:p>
    <w:p>
      <w:r>
        <w:t>关键词搜索：https://www.jiaokey.com/tag/KONZERT D-DUR NR.5/KV 175 RONDO KV 382 FUR KLAVIER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