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Theory and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本书出售、求购地址：https://www.jiaokey.com/book/detail/41012339.html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关键词搜索：https://www.jiaokey.com/tag/Approximation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