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algorithms for NP-hard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algorithms for NP-hard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本书出售、求购地址：https://www.jiaokey.com/book/detail/41012316.html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关键词搜索：https://www.jiaokey.com/tag/Approximation algorithms for NP-hard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