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FUR BARITON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FUR BARITON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本书出售、求购地址：https://www.jiaokey.com/book/detail/41012313.html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关键词搜索：https://www.jiaokey.com/tag/FUR BARITON.html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