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 ALT (MEZZOSOPRAN)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 ALT (MEZZOSOPRAN)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本书出售、求购地址：https://www.jiaokey.com/book/detail/41012282.html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关键词搜索：https://www.jiaokey.com/tag/FUR ALT (MEZZOSOPRAN).html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