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Balladen und Lieder fu?r eine Singstimme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Balladen und Lieder fu?r eine Singstimme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关键词搜索：https://www.jiaokey.com/tag/Balladen und Lieder fu?r eine Singstimme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