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AUSSWAHL VON HUNDERT MEISTERLIEDERN DES 17.-19.JAHRHUNDERTS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AUSSWAHL VON HUNDERT MEISTERLIEDERN DES 17.-19.JAHRHUNDERTS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本书出售、求购地址：https://www.jiaokey.com/book/detail/41012236.html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关键词搜索：https://www.jiaokey.com/tag/EINE AUSSWAHL VON HUNDERT MEISTERLIEDERN DES 17.-19.JAHRHUNDERTS.html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