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4 LE PESCATRICI DRAMMA GIOCOSO 1769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4 LE PESCATRICI DRAMMA GIOCOSO 1769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本书出售、求购地址：https://www.jiaokey.com/book/detail/41012200.html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4 LE PESCATRICI DRAMMA GIOCOSO 1769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