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XIV BAND 4 BARYTONTRIOS NR.73-96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XIV BAND 4 BARYTONTRIOS NR.73-96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本书出售、求购地址：https://www.jiaokey.com/book/detail/41012184.html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XIV BAND 4 BARYTONTRIOS NR.73-96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