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Ⅰ BAND 17 LONDONER SINFONIEN 3.FOLGE KRITISCHER BERICHT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Ⅰ BAND 17 LONDONER SINFONIEN 3.FOLGE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本书出售、求购地址：https://www.jiaokey.com/book/detail/41012180.html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Ⅰ BAND 17 LONDONER SINFONIEN 3.FOLGE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