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JOSEPH HAYDN WERKE REIHE Ⅰ BAND 12 PARISER SINFONIED 1.FOLGE KRITISCHER BERICHT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JOSEPH HAYDN WERKE REIHE Ⅰ BAND 12 PARISER SINFONIED 1.FOLGE KRITISCHER BERICHT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G.HENLE VERLAG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本书出售、求购地址：https://www.jiaokey.com/book/detail/41012179.html</w:t>
      </w:r>
    </w:p>
    <w:p>
      <w:r>
        <w:t>更多相关图书推荐：https://www.jiaokey.com</w:t>
      </w:r>
    </w:p>
    <w:p>
      <w:r>
        <w:t>G.HENLE VERLAG 出版图书：https://www.jiaokey.com/tag/G.HENLE VERLAG.html</w:t>
      </w:r>
    </w:p>
    <w:p>
      <w:r>
        <w:t>关键词搜索：https://www.jiaokey.com/tag/JOSEPH HAYDN WERKE REIHE Ⅰ BAND 12 PARISER SINFONIED 1.FOLGE KRITISCHER BERICHT.html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