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7 SINFONIEN 1773 UND 1774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7 SINFONIEN 1773 UND 1774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本书出售、求购地址：https://www.jiaokey.com/book/detail/41012178.html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7 SINFONIEN 1773 UND 1774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