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6 SINFONIEN 1767 UND 1772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6 SINFONIEN 1767 UND 1772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本书出售、求购地址：https://www.jiaokey.com/book/detail/41012177.html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6 SINFONIEN 1767 UND 1772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