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JOSEPH HAYDN WERKE REIHE Ⅻ BAND 6 STREICHQUARTETTE </w:t>
      </w:r>
    </w:p>
    <w:p>
      <w:r>
        <w:rPr>
          <w:rFonts w:ascii="宋体" w:hAnsi="宋体" w:eastAsia="宋体"/>
          <w:sz w:val="24"/>
        </w:rPr>
        <w:t>JOSEPH HAYDN HORST WALTER LARS SCHIDT-THIEME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JOSEPH HAYDN WERKE REIHE Ⅻ BAND 6 STREICHQUARTETTE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HORST WALTER LARS SCHIDT-THIEME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本书出售、求购地址：https://www.jiaokey.com/book/detail/41012152.html</w:t>
      </w:r>
    </w:p>
    <w:p>
      <w:r>
        <w:t>更多相关图书推荐：https://www.jiaokey.com</w:t>
      </w:r>
    </w:p>
    <w:p>
      <w:r>
        <w:t>JOSEPH HAYDN HORST WALTER LARS SCHIDT-THIEME 其他作品：https://www.jiaokey.com/tag/JOSEPH HAYDN HORST WALTER LARS SCHIDT-THIEME.html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Ⅻ BAND 6 STREICHQUARTETTE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