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16 LONDONER SINFONIEN 2.FOLGE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16 LONDONER SINFONIEN 2.FOLGE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本书出售、求购地址：https://www.jiaokey.com/book/detail/41012130.html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16 LONDONER SINFONIEN 2.FOLGE.html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