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15 LONDONER SINFONIEN 1.FOLGE</w:t>
      </w:r>
    </w:p>
    <w:p>
      <w:r>
        <w:rPr>
          <w:rFonts w:ascii="宋体" w:hAnsi="宋体" w:eastAsia="宋体"/>
          <w:sz w:val="24"/>
        </w:rPr>
        <w:t>JOSEPH HAYDN ROBERT VON ZAHN UND GERNOT GRUBER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15 LONDONER SINFONIEN 1.FOLGE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ROBERT VON ZAHN UND GERNOT GRUBER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本书出售、求购地址：https://www.jiaokey.com/book/detail/41012129.html</w:t>
      </w:r>
    </w:p>
    <w:p>
      <w:r>
        <w:t>更多相关图书推荐：https://www.jiaokey.com</w:t>
      </w:r>
    </w:p>
    <w:p>
      <w:r>
        <w:t>JOSEPH HAYDN ROBERT VON ZAHN UND GERNOT GRUBER 其他作品：https://www.jiaokey.com/tag/JOSEPH HAYDN ROBERT VON ZAHN UND GERNOT GRUBER.html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15 LONDONER SINFONIEN 1.FOLGE.html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