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KAMMERMUSIK BAND 4 KLAVIERQUINTETT F-MOLL OPUS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KAMMERMUSIK BAND 4 KLAVIERQUINTETT F-MOLL OPUS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本书出售、求购地址：https://www.jiaokey.com/book/detail/41012123.html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关键词搜索：https://www.jiaokey.com/tag/NEUE AUSGABE SAMTLICHER WERKE SERIE Ⅱ KAMMERMUSIK BAND 4 KLAVIERQUINTETT F-MOLL OPUS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