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KONZERTE WERKGRUPPE 14: KONZERTE FUR EIN ODER MEHRERE STREICH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KONZERTE WERKGRUPPE 14: KONZERTE FUR EIN ODER MEHRERE STREICH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KONZERTE WERKGRUPPE 14: KONZERTE FUR EIN ODER MEHRERE STREICH.html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