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LIEDER FUR EINE SINGSTIMME MIT KLAVIERBEGLEITUNG BAND Ⅳ AUSGABE FUR HOHE STIMME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LIEDER FUR EINE SINGSTIMME MIT KLAVIERBEGLEITUNG BAND Ⅳ AUSGABE FUR HOHE STIMME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C.F.OETERS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本书出售、求购地址：https://www.jiaokey.com/book/detail/41012073.html</w:t>
      </w:r>
    </w:p>
    <w:p>
      <w:r>
        <w:t>更多相关图书推荐：https://www.jiaokey.com</w:t>
      </w:r>
    </w:p>
    <w:p>
      <w:r>
        <w:t>C.F.OETERS 出版图书：https://www.jiaokey.com/tag/C.F.OETERS.html</w:t>
      </w:r>
    </w:p>
    <w:p>
      <w:r>
        <w:t>关键词搜索：https://www.jiaokey.com/tag/LIEDER FUR EINE SINGSTIMME MIT KLAVIERBEGLEITUNG BAND Ⅳ AUSGABE FUR HOHE STIMME.html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