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MUSIC NO.3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MUSIC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本书出售、求购地址：https://www.jiaokey.com/book/detail/41012070.html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关键词搜索：https://www.jiaokey.com/tag/PIANO MUSIC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