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MIRAKUS2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MIRAKUS2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本书出售、求购地址：https://www.jiaokey.com/book/detail/41012068.html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关键词搜索：https://www.jiaokey.com/tag/MIRAKUS2.html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