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MUSICFOR PIANO 69-84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MUSICFOR PIANO 69-84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本书出售、求购地址：https://www.jiaokey.com/book/detail/41012052.html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关键词搜索：https://www.jiaokey.com/tag/MUSICFOR PIANO 69-84.html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