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PIANO WORKS BAND VolUME Ⅱ VARIATIONEN/VARIATIONS OP.9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PIANO WORKS BAND VolUME Ⅱ VARIATIONEN/VARIATIONS OP.9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本书出售、求购地址：https://www.jiaokey.com/book/detail/41012048.html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关键词搜索：https://www.jiaokey.com/tag/KLAVIERWERKE PIANO WORKS BAND VolUME Ⅱ VARIATIONEN/VARIATIONS OP.9.html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