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KLAVIERSTUCKE PIANO PIECES OPUS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KLAVIERSTUCKE PIANO PIECES OPUS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本书出售、求购地址：https://www.jiaokey.com/book/detail/41012034.html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关键词搜索：https://www.jiaokey.com/tag/KLAVIERSTUCKE PIANO PIECES OPUS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