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FUNFZIG TAGLICHE UBUNGEN ZUR AUSBILDUNG DER LINKEN HAND OPUS 98 VIOLINE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FUNFZIG TAGLICHE UBUNGEN ZUR AUSBILDUNG DER LINKEN HAND OPUS 98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本书出售、求购地址：https://www.jiaokey.com/book/detail/41012030.html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关键词搜索：https://www.jiaokey.com/tag/FUNFZIG TAGLICHE UBUNGEN ZUR AUSBILDUNG DER LINKEN HAND OPUS 98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