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 AHLTE LIEDER FUR EINE SINGSTIMME MIT KLAVIERBEGLEITUNG HOHE STIMME/HIGH VOICE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 AHLTE LIEDER FUR EINE SINGSTIMME MIT KLAVIERBEGLEITUNG HOHE STIMME/HIGH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本书出售、求购地址：https://www.jiaokey.com/book/detail/41012027.html</w:t>
      </w:r>
    </w:p>
    <w:p>
      <w:r>
        <w:t>更多相关图书推荐：https://www.jiaokey.com</w:t>
      </w:r>
    </w:p>
    <w:p>
      <w:r>
        <w:t>C.F.PETERS.FRANKFURT 出版图书：https://www.jiaokey.com/tag/C.F.PETERS.FRANKFURT.html</w:t>
      </w:r>
    </w:p>
    <w:p>
      <w:r>
        <w:t>关键词搜索：https://www.jiaokey.com/tag/AUSGEW AHLTE LIEDER FUR EINE SINGSTIMME MIT KLAVIERBEGLEITUNG HOHE STIMME/HIGH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