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DARTISTES FUR VIOLINE OPUS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DARTISTES FUR VIOLINE OPUS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本书出售、求购地址：https://www.jiaokey.com/book/detail/41012024.html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关键词搜索：https://www.jiaokey.com/tag/ETUDES DARTISTES FUR VIOLINE OPUS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