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33 VARIATIONS ON A WALTZ BY A.DIABELLI FOR PIANO/FUR KLAVIER</w:t>
      </w:r>
    </w:p>
    <w:p>
      <w:r>
        <w:rPr>
          <w:rFonts w:ascii="宋体" w:hAnsi="宋体" w:eastAsia="宋体"/>
          <w:sz w:val="24"/>
        </w:rPr>
        <w:t>LUDWIG VAN BEETHOVEN NACH DEM URTEXT HERAUSGEGEBEN VON GEORG KUHLMANN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33 VARIATIONS ON A WALTZ BY A.DIABELLI FOR PIANO/FUR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 NACH DEM URTEXT HERAUSGEGEBEN VON GEORG KUHLMANN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本书出售、求购地址：https://www.jiaokey.com/book/detail/41012019.html</w:t>
      </w:r>
    </w:p>
    <w:p>
      <w:r>
        <w:t>更多相关图书推荐：https://www.jiaokey.com</w:t>
      </w:r>
    </w:p>
    <w:p>
      <w:r>
        <w:t>LUDWIG VAN BEETHOVEN NACH DEM URTEXT HERAUSGEGEBEN VON GEORG KUHLMANN 其他作品：https://www.jiaokey.com/tag/LUDWIG VAN BEETHOVEN NACH DEM URTEXT HERAUSGEGEBEN VON GEORG KUHLMANN.html</w:t>
      </w:r>
    </w:p>
    <w:p>
      <w:r>
        <w:t>EDITION PETERS 出版图书：https://www.jiaokey.com/tag/EDITION PETERS.html</w:t>
      </w:r>
    </w:p>
    <w:p>
      <w:r>
        <w:t>关键词搜索：https://www.jiaokey.com/tag/33 VARIATIONS ON A WALTZ BY A.DIABELLI FOR PIANO/FUR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