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Ⅶ OPERN-PHANTASIEN FUR KLANIER ZU ZWEI HANDEN TEIL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Ⅶ OPERN-PHANTASIEN FUR KLANIER ZU ZWEI HANDEN TEIL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PIANO WORKS Ⅶ OPERN-PHANTASIEN FUR KLANIER ZU ZWEI HANDEN TEIL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