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PIANO WORKS Ⅳ 6 PAGANINI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PIANO WORKS Ⅳ 6 PAGANINI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本书出售、求购地址：https://www.jiaokey.com/book/detail/41011984.html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关键词搜索：https://www.jiaokey.com/tag/KLAVIERWERKE PIANO WORKS Ⅳ 6 PAGANINI.html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