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LIEER BAND I Vol.I GESANG UND KLAVIER/VOICE AND PIANO AUSGABE FUR MITTLERE STIMME EDITION FOR MEDIUM VOICE</w:t>
      </w:r>
    </w:p>
    <w:p>
      <w:r>
        <w:rPr>
          <w:rFonts w:ascii="宋体" w:hAnsi="宋体" w:eastAsia="宋体"/>
          <w:sz w:val="24"/>
        </w:rPr>
        <w:t>ROBERT 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LIEER BAND I Vol.I GESANG UND KLAVIER/VOICE AND PIANO AUSGABE FUR MITTLERE STIMME EDITION FOR MEDIUM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本书出售、求购地址：https://www.jiaokey.com/book/detail/41011964.html</w:t>
      </w:r>
    </w:p>
    <w:p>
      <w:r>
        <w:t>更多相关图书推荐：https://www.jiaokey.com</w:t>
      </w:r>
    </w:p>
    <w:p>
      <w:r>
        <w:t>ROBERT SCHUMANN 其他作品：https://www.jiaokey.com/tag/ROBERT SCHUMANN.html</w:t>
      </w:r>
    </w:p>
    <w:p>
      <w:r>
        <w:t>C.F.PETERS 出版图书：https://www.jiaokey.com/tag/C.F.PETERS.html</w:t>
      </w:r>
    </w:p>
    <w:p>
      <w:r>
        <w:t>关键词搜索：https://www.jiaokey.com/tag/LIEER BAND I Vol.I GESANG UND KLAVIER/VOICE AND PIANO AUSGABE FUR MITTLERE STIMME EDITION FOR MEDIUM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