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LIEDER-BEARBEITUNGEN PIANO WORKS IX LIEDER-BEARBEITUNGEN</w:t>
      </w:r>
    </w:p>
    <w:p>
      <w:r>
        <w:rPr>
          <w:rFonts w:ascii="宋体" w:hAnsi="宋体" w:eastAsia="宋体"/>
          <w:sz w:val="24"/>
        </w:rPr>
        <w:t>FRANZ LISZT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LIEDER-BEARBEITUNGEN PIANO WORKS IX LIEDER-BEARBEITUNGEN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FRANZ LISZT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C.F.PETERS·FRANKFURT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本书出售、求购地址：https://www.jiaokey.com/book/detail/41011942.html</w:t>
      </w:r>
    </w:p>
    <w:p>
      <w:r>
        <w:t>更多相关图书推荐：https://www.jiaokey.com</w:t>
      </w:r>
    </w:p>
    <w:p>
      <w:r>
        <w:t>FRANZ LISZT 其他作品：https://www.jiaokey.com/tag/FRANZ LISZT.html</w:t>
      </w:r>
    </w:p>
    <w:p>
      <w:r>
        <w:t>C.F.PETERS·FRANKFURT 出版图书：https://www.jiaokey.com/tag/C.F.PETERS·FRANKFURT.html</w:t>
      </w:r>
    </w:p>
    <w:p>
      <w:r>
        <w:t>关键词搜索：https://www.jiaokey.com/tag/LIEDER-BEARBEITUNGEN PIANO WORKS IX LIEDER-BEARBEITUNGEN.html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