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FUR EINE SINGSTIMME MIT KLAVIERBEGLEITUNG FOR SOLO VOICE AND PIANO BAND VolUME V</w:t>
      </w:r>
    </w:p>
    <w:p>
      <w:r>
        <w:rPr>
          <w:rFonts w:ascii="宋体" w:hAnsi="宋体" w:eastAsia="宋体"/>
          <w:sz w:val="24"/>
        </w:rPr>
        <w:t xml:space="preserve"> MAX FRIEDLAENDER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FUR EINE SINGSTIMME MIT KLAVIERBEGLEITUNG FOR SOLO VOICE AND PIANO BAND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MAX FRIEDLAENDER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本书出售、求购地址：https://www.jiaokey.com/book/detail/41011935.html</w:t>
      </w:r>
    </w:p>
    <w:p>
      <w:r>
        <w:t>更多相关图书推荐：https://www.jiaokey.com</w:t>
      </w:r>
    </w:p>
    <w:p>
      <w:r>
        <w:t xml:space="preserve"> MAX FRIEDLAENDER 其他作品：https://www.jiaokey.com/tag/ MAX FRIEDLAENDER.html</w:t>
      </w:r>
    </w:p>
    <w:p>
      <w:r>
        <w:t>C.F.PETERS 出版图书：https://www.jiaokey.com/tag/C.F.PETERS.html</w:t>
      </w:r>
    </w:p>
    <w:p>
      <w:r>
        <w:t>关键词搜索：https://www.jiaokey.com/tag/LIEDER FUR EINE SINGSTIMME MIT KLAVIERBEGLEITUNG FOR SOLO VOICE AND PIANO BAND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