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209 TAGESGEBETE FUR 19 INSTRUMENTALISTEN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209 TAGESGEBETE FUR 19 INSTRUMENTALISTEN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SIJKORSKI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本书出售、求购地址：https://www.jiaokey.com/book/detail/41011912.html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SIJKORSKI 出版图书：https://www.jiaokey.com/tag/EDITION SIJKORSKI.html</w:t>
      </w:r>
    </w:p>
    <w:p>
      <w:r>
        <w:t>关键词搜索：https://www.jiaokey.com/tag/EXEMPLA NOVA 209 TAGESGEBETE FUR 19 INSTRUMENTALISTEN.html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