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Fortuna desperata : thirty-six settings of an Italian song</w:t>
      </w:r>
    </w:p>
    <w:p>
      <w:r>
        <w:rPr>
          <w:rFonts w:ascii="宋体" w:hAnsi="宋体" w:eastAsia="宋体"/>
          <w:sz w:val="24"/>
        </w:rPr>
        <w:t>edited by Honey Meconi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Fortuna desperata : thirty-six settings of an Italian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Honey Meconi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A-R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本书出售、求购地址：https://www.jiaokey.com/book/detail/41011910.html</w:t>
      </w:r>
    </w:p>
    <w:p>
      <w:r>
        <w:t>更多相关图书推荐：https://www.jiaokey.com</w:t>
      </w:r>
    </w:p>
    <w:p>
      <w:r>
        <w:t>edited by Honey Meconi 其他作品：https://www.jiaokey.com/tag/edited by Honey Meconi.html</w:t>
      </w:r>
    </w:p>
    <w:p>
      <w:r>
        <w:t>A-R Editions 出版图书：https://www.jiaokey.com/tag/A-R Editions.html</w:t>
      </w:r>
    </w:p>
    <w:p>
      <w:r>
        <w:t>关键词搜索：https://www.jiaokey.com/tag/Fortuna desperata : thirty-six settings of an Italian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