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DUPARC COMPLETE SONGS HIGH VOICE HOHE STIMME VOIX ELEVEES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DUPARC COMPLETE SONGS HIGH VOICE HOHE STIMME VOIX ELEVEES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本书出售、求购地址：https://www.jiaokey.com/book/detail/41011886.html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关键词搜索：https://www.jiaokey.com/tag/HENRI DUPARC COMPLETE SONGS HIGH VOICE HOHE STIMME VOIX ELEVEES.html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