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FRENCH SONG 19TH AND 20TH CENTURY REPERTOIRE VOLUME Ⅰ/BANDⅠ HIGH VOICE HOHE STIMME</w:t>
      </w:r>
    </w:p>
    <w:p>
      <w:r>
        <w:rPr>
          <w:rFonts w:ascii="宋体" w:hAnsi="宋体" w:eastAsia="宋体"/>
          <w:sz w:val="24"/>
        </w:rPr>
        <w:t>ROGER 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FRENCH SONG 19TH AND 20TH CENTURY REPERTOIRE VOLUME Ⅰ/BANDⅠ HIGH VOICE HOHE STIMME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本书出售、求购地址：https://www.jiaokey.com/book/detail/41011880.html</w:t>
      </w:r>
    </w:p>
    <w:p>
      <w:r>
        <w:t>更多相关图书推荐：https://www.jiaokey.com</w:t>
      </w:r>
    </w:p>
    <w:p>
      <w:r>
        <w:t>ROGER NICHOLS 其他作品：https://www.jiaokey.com/tag/ROGER NICHOLS.html</w:t>
      </w:r>
    </w:p>
    <w:p>
      <w:r>
        <w:t>EDITION PETERS 出版图书：https://www.jiaokey.com/tag/EDITION PETERS.html</w:t>
      </w:r>
    </w:p>
    <w:p>
      <w:r>
        <w:t>关键词搜索：https://www.jiaokey.com/tag/THE ART OF FRENCH SONG 19TH AND 20TH CENTURY REPERTOIRE VOLUME Ⅰ/BANDⅠ HIGH VOICE HOHE STIMME.html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