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11 ORLANDO PALADINO DRAMMA EROICOMICO 1782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11 ORLANDO PALADINO DRAMMA EROICOMICO 1782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本书出售、求购地址：https://www.jiaokey.com/book/detail/41011875.html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11 ORLANDO PALADINO DRAMMA EROICOMICO 1782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