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STREICHTRIOS OPUS 77B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STREICHTRIOS OPUS 77B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本书出售、求购地址：https://www.jiaokey.com/book/detail/41011842.html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关键词搜索：https://www.jiaokey.com/tag/STREICHTRIOS OPUS 77B.html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