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NR.3 ES-DUR OPUS 55 SINFONIA EROICA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NR.3 ES-DUR OPUS 55 SINFONIA EROICA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本书出售、求购地址：https://www.jiaokey.com/book/detail/41011771.html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关键词搜索：https://www.jiaokey.com/tag/SYMPHONIE NR.3 ES-DUR OPUS 55 SINFONIA EROICA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