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OPUS 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OPUS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本书出售、求购地址：https://www.jiaokey.com/book/detail/41011765.html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关键词搜索：https://www.jiaokey.com/tag/STREICHQUARTETTE OPUS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