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PARTHIA ES-DUR OPUS 103 RONDO ES-DUR WOO 25 FUR JE 2 HORNER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PARTHIA ES-DUR OPUS 103 RONDO ES-DUR WOO 25 FUR JE 2 HORNER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本书出售、求购地址：https://www.jiaokey.com/book/detail/41011752.html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关键词搜索：https://www.jiaokey.com/tag/PARTHIA ES-DUR OPUS 103 RONDO ES-DUR WOO 25 FUR JE 2 HORNER.html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