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NR.1 C-DUR OPUS 15 STUDIEN-EDITION</w:t>
      </w:r>
    </w:p>
    <w:p>
      <w:r>
        <w:rPr>
          <w:rFonts w:ascii="宋体" w:hAnsi="宋体" w:eastAsia="宋体"/>
          <w:sz w:val="24"/>
        </w:rPr>
        <w:t>BEETHOVEN HANS-WERNER KUTHEN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NR.1 C-DUR OPUS 15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HANS-WERNER KUTHEN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本书出售、求购地址：https://www.jiaokey.com/book/detail/41011741.html</w:t>
      </w:r>
    </w:p>
    <w:p>
      <w:r>
        <w:t>更多相关图书推荐：https://www.jiaokey.com</w:t>
      </w:r>
    </w:p>
    <w:p>
      <w:r>
        <w:t>BEETHOVEN HANS-WERNER KUTHEN 其他作品：https://www.jiaokey.com/tag/BEETHOVEN HANS-WERNER KUTHEN.html</w:t>
      </w:r>
    </w:p>
    <w:p>
      <w:r>
        <w:t>G.HENLE VERLAG 出版图书：https://www.jiaokey.com/tag/G.HENLE VERLAG.html</w:t>
      </w:r>
    </w:p>
    <w:p>
      <w:r>
        <w:t>关键词搜索：https://www.jiaokey.com/tag/KLAVIERKONZERT NR.1 C-DUR OPUS 15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