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PARTITURA FULL SCORE LUCIA DI LAMMERMOOR DRAMMA TRAGICO IN DUE PARTI</w:t>
      </w:r>
    </w:p>
    <w:p>
      <w:r>
        <w:rPr>
          <w:rFonts w:ascii="宋体" w:hAnsi="宋体" w:eastAsia="宋体"/>
          <w:sz w:val="24"/>
        </w:rPr>
        <w:t>GAETANO DONIZETTI SALVATORE CAMMARANO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PARTITURA FULL SCORE LUCIA DI LAMMERMOOR DRAMMA TRAGICO IN DUE PARTI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GAETANO DONIZETTI SALVATORE CAMMARANO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本书出售、求购地址：https://www.jiaokey.com/book/detail/41011709.html</w:t>
      </w:r>
    </w:p>
    <w:p>
      <w:r>
        <w:t>更多相关图书推荐：https://www.jiaokey.com</w:t>
      </w:r>
    </w:p>
    <w:p>
      <w:r>
        <w:t>GAETANO DONIZETTI SALVATORE CAMMARANO 其他作品：https://www.jiaokey.com/tag/GAETANO DONIZETTI SALVATORE CAMMARANO.html</w:t>
      </w:r>
    </w:p>
    <w:p>
      <w:r>
        <w:t>RICORDI 出版图书：https://www.jiaokey.com/tag/RICORDI.html</w:t>
      </w:r>
    </w:p>
    <w:p>
      <w:r>
        <w:t>关键词搜索：https://www.jiaokey.com/tag/PARTITURA FULL SCORE LUCIA DI LAMMERMOOR DRAMMA TRAGICO IN DUE PARTI.html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