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SUOR ANGELICA OPERA COMPLETA PER CANTO E PIANOFORTE VOCAL SCORE OPERA IN UN ATTO SISTER ANGELICA AN OPERA IN ONE ACT</w:t>
      </w:r>
    </w:p>
    <w:p>
      <w:r>
        <w:rPr>
          <w:rFonts w:ascii="宋体" w:hAnsi="宋体" w:eastAsia="宋体"/>
          <w:sz w:val="24"/>
        </w:rPr>
        <w:t>GIACOMO PUCCINI GIOVACCHINO FORZANO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SUOR ANGELICA OPERA COMPLETA PER CANTO E PIANOFORTE VOCAL SCORE OPERA IN UN ATTO SISTER ANGELICA AN OPERA IN ONE 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GIACOMO PUCCINI GIOVACCHINO FORZANO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本书出售、求购地址：https://www.jiaokey.com/book/detail/41011707.html</w:t>
      </w:r>
    </w:p>
    <w:p>
      <w:r>
        <w:t>更多相关图书推荐：https://www.jiaokey.com</w:t>
      </w:r>
    </w:p>
    <w:p>
      <w:r>
        <w:t>GIACOMO PUCCINI GIOVACCHINO FORZANO 其他作品：https://www.jiaokey.com/tag/GIACOMO PUCCINI GIOVACCHINO FORZANO.html</w:t>
      </w:r>
    </w:p>
    <w:p>
      <w:r>
        <w:t>RICORDI 出版图书：https://www.jiaokey.com/tag/RICORDI.html</w:t>
      </w:r>
    </w:p>
    <w:p>
      <w:r>
        <w:t>关键词搜索：https://www.jiaokey.com/tag/SUOR ANGELICA OPERA COMPLETA PER CANTO E PIANOFORTE VOCAL SCORE OPERA IN UN ATTO SISTER ANGELICA AN OPERA IN ONE 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