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OPERA COMPLETA PER CANTO E PIANOFORTE VOCAL SCORE</w:t>
      </w:r>
    </w:p>
    <w:p>
      <w:r>
        <w:rPr>
          <w:rFonts w:ascii="宋体" w:hAnsi="宋体" w:eastAsia="宋体"/>
          <w:sz w:val="24"/>
        </w:rPr>
        <w:t>GIACOMO PUCCINI HENRY MURGER GIUSEPPE GIACOSA AND LUIGI ILLICA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OPERA COMPLETA PER CANTO E PIANOFORTE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PUCCINI HENRY MURGER GIUSEPPE GIACOSA AND LUIGI ILLICA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本书出售、求购地址：https://www.jiaokey.com/book/detail/41011706.html</w:t>
      </w:r>
    </w:p>
    <w:p>
      <w:r>
        <w:t>更多相关图书推荐：https://www.jiaokey.com</w:t>
      </w:r>
    </w:p>
    <w:p>
      <w:r>
        <w:t>GIACOMO PUCCINI HENRY MURGER GIUSEPPE GIACOSA AND LUIGI ILLICA 其他作品：https://www.jiaokey.com/tag/GIACOMO PUCCINI HENRY MURGER GIUSEPPE GIACOSA AND LUIGI ILLICA.html</w:t>
      </w:r>
    </w:p>
    <w:p>
      <w:r>
        <w:t>RICORDI 出版图书：https://www.jiaokey.com/tag/RICORDI.html</w:t>
      </w:r>
    </w:p>
    <w:p>
      <w:r>
        <w:t>关键词搜索：https://www.jiaokey.com/tag/LA BOHEME OPERA COMPLETA PER CANTO E PIANOFORTE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