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PASQUAE OPERA COMPLETA PER CANTO E PIANOFORTE VOCAL SCORE DRAMMA BUFFO IN TRE ATTI A COMEDY IN 3 ACTS</w:t>
      </w:r>
    </w:p>
    <w:p>
      <w:r>
        <w:rPr>
          <w:rFonts w:ascii="宋体" w:hAnsi="宋体" w:eastAsia="宋体"/>
          <w:sz w:val="24"/>
        </w:rPr>
        <w:t>GAETANO DONIZETTI GIOVANNI RUFFINI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PASQUAE OPERA COMPLETA PER CANTO E PIANOFORTE VOCAL SCORE DRAMMA BUFFO IN TRE ATTI A COMEDY IN 3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GAETANO DONIZETTI GIOVANNI RUFFINI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本书出售、求购地址：https://www.jiaokey.com/book/detail/41011701.html</w:t>
      </w:r>
    </w:p>
    <w:p>
      <w:r>
        <w:t>更多相关图书推荐：https://www.jiaokey.com</w:t>
      </w:r>
    </w:p>
    <w:p>
      <w:r>
        <w:t>GAETANO DONIZETTI GIOVANNI RUFFINI 其他作品：https://www.jiaokey.com/tag/GAETANO DONIZETTI GIOVANNI RUFFINI.html</w:t>
      </w:r>
    </w:p>
    <w:p>
      <w:r>
        <w:t>RICORDI 出版图书：https://www.jiaokey.com/tag/RICORDI.html</w:t>
      </w:r>
    </w:p>
    <w:p>
      <w:r>
        <w:t>关键词搜索：https://www.jiaokey.com/tag/DON PASQUAE OPERA COMPLETA PER CANTO E PIANOFORTE VOCAL SCORE DRAMMA BUFFO IN TRE ATTI A COMEDY IN 3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